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NBA All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DAngeloRussell    </w:t>
      </w:r>
      <w:r>
        <w:t xml:space="preserve">   KembaWalker    </w:t>
      </w:r>
      <w:r>
        <w:t xml:space="preserve">   KyleLowry    </w:t>
      </w:r>
      <w:r>
        <w:t xml:space="preserve">   DirkNowitzki    </w:t>
      </w:r>
      <w:r>
        <w:t xml:space="preserve">   RussellWestbrook    </w:t>
      </w:r>
      <w:r>
        <w:t xml:space="preserve">   BlakeGriffin    </w:t>
      </w:r>
      <w:r>
        <w:t xml:space="preserve">   JoelEmbiid    </w:t>
      </w:r>
      <w:r>
        <w:t xml:space="preserve">   PaulGeorge    </w:t>
      </w:r>
      <w:r>
        <w:t xml:space="preserve">   Karl-Anthony Towns    </w:t>
      </w:r>
      <w:r>
        <w:t xml:space="preserve">   BenSimmons    </w:t>
      </w:r>
      <w:r>
        <w:t xml:space="preserve">   DamionLilard    </w:t>
      </w:r>
      <w:r>
        <w:t xml:space="preserve">   DwyaneWade    </w:t>
      </w:r>
      <w:r>
        <w:t xml:space="preserve">   JamesHarden    </w:t>
      </w:r>
      <w:r>
        <w:t xml:space="preserve">   BradleyBeal    </w:t>
      </w:r>
      <w:r>
        <w:t xml:space="preserve">   KlayThompson    </w:t>
      </w:r>
      <w:r>
        <w:t xml:space="preserve">   StephenCurry    </w:t>
      </w:r>
      <w:r>
        <w:t xml:space="preserve">   KevinDurant    </w:t>
      </w:r>
      <w:r>
        <w:t xml:space="preserve">   AnthonyDavis    </w:t>
      </w:r>
      <w:r>
        <w:t xml:space="preserve">   KyrieIrving    </w:t>
      </w:r>
      <w:r>
        <w:t xml:space="preserve">   LebronJames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All Stars</dc:title>
  <dcterms:created xsi:type="dcterms:W3CDTF">2021-10-11T13:12:20Z</dcterms:created>
  <dcterms:modified xsi:type="dcterms:W3CDTF">2021-10-11T13:12:20Z</dcterms:modified>
</cp:coreProperties>
</file>