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All Stars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George    </w:t>
      </w:r>
      <w:r>
        <w:t xml:space="preserve">   Westbrook    </w:t>
      </w:r>
      <w:r>
        <w:t xml:space="preserve">   Lillard    </w:t>
      </w:r>
      <w:r>
        <w:t xml:space="preserve">   Thompson    </w:t>
      </w:r>
      <w:r>
        <w:t xml:space="preserve">   Butler    </w:t>
      </w:r>
      <w:r>
        <w:t xml:space="preserve">   Anthony Towns    </w:t>
      </w:r>
      <w:r>
        <w:t xml:space="preserve">   Aldridge    </w:t>
      </w:r>
      <w:r>
        <w:t xml:space="preserve">   Green    </w:t>
      </w:r>
      <w:r>
        <w:t xml:space="preserve">   Cousins    </w:t>
      </w:r>
      <w:r>
        <w:t xml:space="preserve">   Davis    </w:t>
      </w:r>
      <w:r>
        <w:t xml:space="preserve">   Durant    </w:t>
      </w:r>
      <w:r>
        <w:t xml:space="preserve">   Harden    </w:t>
      </w:r>
      <w:r>
        <w:t xml:space="preserve">   Curry    </w:t>
      </w:r>
      <w:r>
        <w:t xml:space="preserve">   Wall    </w:t>
      </w:r>
      <w:r>
        <w:t xml:space="preserve">   Porzingis    </w:t>
      </w:r>
      <w:r>
        <w:t xml:space="preserve">   Love    </w:t>
      </w:r>
      <w:r>
        <w:t xml:space="preserve">   Walker    </w:t>
      </w:r>
      <w:r>
        <w:t xml:space="preserve">   Dragic    </w:t>
      </w:r>
      <w:r>
        <w:t xml:space="preserve">   Drummond    </w:t>
      </w:r>
      <w:r>
        <w:t xml:space="preserve">   Oladipo    </w:t>
      </w:r>
      <w:r>
        <w:t xml:space="preserve">   Beal    </w:t>
      </w:r>
      <w:r>
        <w:t xml:space="preserve">   Lowry    </w:t>
      </w:r>
      <w:r>
        <w:t xml:space="preserve">   horford    </w:t>
      </w:r>
      <w:r>
        <w:t xml:space="preserve">   Derozan    </w:t>
      </w:r>
      <w:r>
        <w:t xml:space="preserve">   Irving    </w:t>
      </w:r>
      <w:r>
        <w:t xml:space="preserve">   Embiid    </w:t>
      </w:r>
      <w:r>
        <w:t xml:space="preserve">   Antetokounmpo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All Stars 2018</dc:title>
  <dcterms:created xsi:type="dcterms:W3CDTF">2021-10-11T13:11:59Z</dcterms:created>
  <dcterms:modified xsi:type="dcterms:W3CDTF">2021-10-11T13:11:59Z</dcterms:modified>
</cp:coreProperties>
</file>