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Warriors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Spurs 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Hornets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Timberwolves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Thunder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Wizards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Cavaliers 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Celtics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Warriors 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Heat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Pacers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Raptors SG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Rockets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Lakers 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Knicks 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Pistons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Raptors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Timberwolves 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Bucks SF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Warriors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Wizards 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Celtics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Warriors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Thunder 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Warriors 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Trail Blazers 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76ers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Pelicans PF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All Stars</dc:title>
  <dcterms:created xsi:type="dcterms:W3CDTF">2021-10-11T13:11:56Z</dcterms:created>
  <dcterms:modified xsi:type="dcterms:W3CDTF">2021-10-11T13:11:56Z</dcterms:modified>
</cp:coreProperties>
</file>