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Basketball Team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raptors    </w:t>
      </w:r>
      <w:r>
        <w:t xml:space="preserve">   hawks    </w:t>
      </w:r>
      <w:r>
        <w:t xml:space="preserve">   bulls    </w:t>
      </w:r>
      <w:r>
        <w:t xml:space="preserve">   rockets    </w:t>
      </w:r>
      <w:r>
        <w:t xml:space="preserve">   mavericks    </w:t>
      </w:r>
      <w:r>
        <w:t xml:space="preserve">   knicks    </w:t>
      </w:r>
      <w:r>
        <w:t xml:space="preserve">   spurs    </w:t>
      </w:r>
      <w:r>
        <w:t xml:space="preserve">   lakers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Basketball Team Names</dc:title>
  <dcterms:created xsi:type="dcterms:W3CDTF">2021-10-11T13:11:49Z</dcterms:created>
  <dcterms:modified xsi:type="dcterms:W3CDTF">2021-10-11T13:11:49Z</dcterms:modified>
</cp:coreProperties>
</file>