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Basketball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Supersonics    </w:t>
      </w:r>
      <w:r>
        <w:t xml:space="preserve">   Warriors    </w:t>
      </w:r>
      <w:r>
        <w:t xml:space="preserve">   Hawks    </w:t>
      </w:r>
      <w:r>
        <w:t xml:space="preserve">   Magic    </w:t>
      </w:r>
      <w:r>
        <w:t xml:space="preserve">   Jazz    </w:t>
      </w:r>
      <w:r>
        <w:t xml:space="preserve">   Bucks    </w:t>
      </w:r>
      <w:r>
        <w:t xml:space="preserve">   Twins    </w:t>
      </w:r>
      <w:r>
        <w:t xml:space="preserve">   Celtics    </w:t>
      </w:r>
      <w:r>
        <w:t xml:space="preserve">   Knicks    </w:t>
      </w:r>
      <w:r>
        <w:t xml:space="preserve">   Pacers    </w:t>
      </w:r>
      <w:r>
        <w:t xml:space="preserve">   Bulls    </w:t>
      </w:r>
      <w:r>
        <w:t xml:space="preserve">   Cavaliers    </w:t>
      </w:r>
      <w:r>
        <w:t xml:space="preserve">   Heat    </w:t>
      </w:r>
      <w:r>
        <w:t xml:space="preserve">   Lakers    </w:t>
      </w:r>
      <w:r>
        <w:t xml:space="preserve">   Pelicans    </w:t>
      </w:r>
      <w:r>
        <w:t xml:space="preserve">   Bullets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Basketball Teams</dc:title>
  <dcterms:created xsi:type="dcterms:W3CDTF">2021-10-11T13:11:26Z</dcterms:created>
  <dcterms:modified xsi:type="dcterms:W3CDTF">2021-10-11T13:11:26Z</dcterms:modified>
</cp:coreProperties>
</file>