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23 FOR THE LOS ANGELES LAKERS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 DOUBLE ON THE LAKERS 2019-2020 NBA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6'11 CENTER ON THE 76ERS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OVERALL PICK IN THE 2014 NBA DRAFT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STANLEY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KRISTAPS PORZINGIS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2019 MOST IMPROVED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2019 ROOKIE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CROSSWORD</dc:title>
  <dcterms:created xsi:type="dcterms:W3CDTF">2021-10-11T13:12:42Z</dcterms:created>
  <dcterms:modified xsi:type="dcterms:W3CDTF">2021-10-11T13:12:42Z</dcterms:modified>
</cp:coreProperties>
</file>