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NBA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the most rings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NBA team has the most championships?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averaging the most blocks in the 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averaging the most rebounds in the NBA?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tallest player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best 3 point shooter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best current NBA player?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best dunker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shortest player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greatest NBA player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averaging the most steals in the NBA?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averaging the most points in the NBA?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Crossword</dc:title>
  <dcterms:created xsi:type="dcterms:W3CDTF">2021-10-11T13:12:57Z</dcterms:created>
  <dcterms:modified xsi:type="dcterms:W3CDTF">2021-10-11T13:12:57Z</dcterms:modified>
</cp:coreProperties>
</file>