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Crossword (Peadarman) (As of 12-6-18)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NBA player was stabbed 11 times during the off-season.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2018 MVP award?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player has the nickname “The Chosen One”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played for the Miami Heat in 2013 and his first name is Walter.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most missed field goals in their career?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team holds the record for most wins in a season?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holds the record for most triple doubles in a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Who’s a 6 time champion and has 6 finals mvps?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record for most threes in a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player played with Kobe and went to med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franchise has the most championships?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Crossword (Peadarman) (As of 12-6-18)</dc:title>
  <dcterms:created xsi:type="dcterms:W3CDTF">2021-10-11T13:12:07Z</dcterms:created>
  <dcterms:modified xsi:type="dcterms:W3CDTF">2021-10-11T13:12:07Z</dcterms:modified>
</cp:coreProperties>
</file>