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 Greatest of All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(other than free throw) worth two or three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take three or more steps with the ball in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Mamba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shooter in the NBA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man known for his "Hook shot"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team from 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 team from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unnecessary contact towards a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Crossword Puzzle</dc:title>
  <dcterms:created xsi:type="dcterms:W3CDTF">2021-10-11T13:11:11Z</dcterms:created>
  <dcterms:modified xsi:type="dcterms:W3CDTF">2021-10-11T13:11:11Z</dcterms:modified>
</cp:coreProperties>
</file>