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james worthy    </w:t>
      </w:r>
      <w:r>
        <w:t xml:space="preserve">   giannis    </w:t>
      </w:r>
      <w:r>
        <w:t xml:space="preserve">   Curry    </w:t>
      </w:r>
      <w:r>
        <w:t xml:space="preserve">   Ray allen    </w:t>
      </w:r>
      <w:r>
        <w:t xml:space="preserve">   DWade    </w:t>
      </w:r>
      <w:r>
        <w:t xml:space="preserve">   Tim Duncan    </w:t>
      </w:r>
      <w:r>
        <w:t xml:space="preserve">   Phil Jackson    </w:t>
      </w:r>
      <w:r>
        <w:t xml:space="preserve">   Westbrook    </w:t>
      </w:r>
      <w:r>
        <w:t xml:space="preserve">   Durant    </w:t>
      </w:r>
      <w:r>
        <w:t xml:space="preserve">   Anthony Davis    </w:t>
      </w:r>
      <w:r>
        <w:t xml:space="preserve">   Kyrie Irving    </w:t>
      </w:r>
      <w:r>
        <w:t xml:space="preserve">   Kobe Bryant    </w:t>
      </w:r>
      <w:r>
        <w:t xml:space="preserve">   Iverson    </w:t>
      </w:r>
      <w:r>
        <w:t xml:space="preserve">   Michael Jordan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Legends</dc:title>
  <dcterms:created xsi:type="dcterms:W3CDTF">2021-10-11T13:12:30Z</dcterms:created>
  <dcterms:modified xsi:type="dcterms:W3CDTF">2021-10-11T13:12:30Z</dcterms:modified>
</cp:coreProperties>
</file>