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NICKNAMES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Nate 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Larry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Dominique Wilkins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Kawhi Leonard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Julius 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David 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Freddy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Isiah Thoma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Michael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Wayne Rollins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Amare Stoudemire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Anfernee Hardaway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Leonard 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Zach Randolph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Xavier McDaniel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Wilt Chamberlain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Marvin Barnes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Nikola Jokic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Melvin Turpin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John Havlicek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Marvin Webster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Cedric Maxwell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Kenny 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Karl Malone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Dennis Rodman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Shaquille Oneal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Vince Carter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Gary Payton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Clyde Drexler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Bill Bradley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Oscar Robertson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Kobe Bryant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 Maravich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 Monroe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Glenn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Darryl Dawkins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Earvin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Stpeh Curry and Klay Thompson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Vinny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Charles Barkley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Allen Iverson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Hakeem Olajuwon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Ken Bannister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Glen Davis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Lebron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Walt Frazier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Kenny 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Micheal Ray Richardson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NICKNAMES</dc:title>
  <dcterms:created xsi:type="dcterms:W3CDTF">2021-10-11T13:13:00Z</dcterms:created>
  <dcterms:modified xsi:type="dcterms:W3CDTF">2021-10-11T13:13:00Z</dcterms:modified>
</cp:coreProperties>
</file>