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NBA NICKNAMES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"The King"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"The Klaw"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"The Beard"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"The Mailman"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"Superman"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"Pistol Pete"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"The Big O"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"The Greek Freak"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"The Black Mamba"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"Uncle Drew"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"I.T."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NBA NICKNAMES CROSSWORD</dc:title>
  <dcterms:created xsi:type="dcterms:W3CDTF">2021-10-11T13:12:27Z</dcterms:created>
  <dcterms:modified xsi:type="dcterms:W3CDTF">2021-10-11T13:12:27Z</dcterms:modified>
</cp:coreProperties>
</file>