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Nickname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Russell Westbrook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Chosen One/King 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 Durant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Broadie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Kyrie Irving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Dracula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Demarcus Cousins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Uncle 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Karl-Anthony Towns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Krisap Porzings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Unicorn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Anthony Davis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Black Mamba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Lebron James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Unibrow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George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PG-13/King George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Kobe Bryant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Boogie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Nickname </dc:title>
  <dcterms:created xsi:type="dcterms:W3CDTF">2021-10-11T13:12:05Z</dcterms:created>
  <dcterms:modified xsi:type="dcterms:W3CDTF">2021-10-11T13:12:05Z</dcterms:modified>
</cp:coreProperties>
</file>