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NBA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BAYLOR    </w:t>
      </w:r>
      <w:r>
        <w:t xml:space="preserve">   MUTOMBO    </w:t>
      </w:r>
      <w:r>
        <w:t xml:space="preserve">   MOURNING    </w:t>
      </w:r>
      <w:r>
        <w:t xml:space="preserve">   MCGRADY    </w:t>
      </w:r>
      <w:r>
        <w:t xml:space="preserve">   BARKLEY    </w:t>
      </w:r>
      <w:r>
        <w:t xml:space="preserve">   BIRD    </w:t>
      </w:r>
      <w:r>
        <w:t xml:space="preserve">   BRYANT    </w:t>
      </w:r>
      <w:r>
        <w:t xml:space="preserve">   CARTER    </w:t>
      </w:r>
      <w:r>
        <w:t xml:space="preserve">   CHAMBERLAIN    </w:t>
      </w:r>
      <w:r>
        <w:t xml:space="preserve">   CURRY    </w:t>
      </w:r>
      <w:r>
        <w:t xml:space="preserve">   DREXLER    </w:t>
      </w:r>
      <w:r>
        <w:t xml:space="preserve">   DUNCAN    </w:t>
      </w:r>
      <w:r>
        <w:t xml:space="preserve">   DURANT    </w:t>
      </w:r>
      <w:r>
        <w:t xml:space="preserve">   ERVING    </w:t>
      </w:r>
      <w:r>
        <w:t xml:space="preserve">   EWING    </w:t>
      </w:r>
      <w:r>
        <w:t xml:space="preserve">   GARNETT    </w:t>
      </w:r>
      <w:r>
        <w:t xml:space="preserve">   GASOL    </w:t>
      </w:r>
      <w:r>
        <w:t xml:space="preserve">   HARDEN    </w:t>
      </w:r>
      <w:r>
        <w:t xml:space="preserve">   IVERSON    </w:t>
      </w:r>
      <w:r>
        <w:t xml:space="preserve">   JABBAR    </w:t>
      </w:r>
      <w:r>
        <w:t xml:space="preserve">   JAMES    </w:t>
      </w:r>
      <w:r>
        <w:t xml:space="preserve">   JOHNSON    </w:t>
      </w:r>
      <w:r>
        <w:t xml:space="preserve">   JORDAN    </w:t>
      </w:r>
      <w:r>
        <w:t xml:space="preserve">   MALONE    </w:t>
      </w:r>
      <w:r>
        <w:t xml:space="preserve">   MILLER    </w:t>
      </w:r>
      <w:r>
        <w:t xml:space="preserve">   NOWITZKI    </w:t>
      </w:r>
      <w:r>
        <w:t xml:space="preserve">   OLAJUWON    </w:t>
      </w:r>
      <w:r>
        <w:t xml:space="preserve">   ONEAL    </w:t>
      </w:r>
      <w:r>
        <w:t xml:space="preserve">   PAYTON    </w:t>
      </w:r>
      <w:r>
        <w:t xml:space="preserve">   PIPPEN    </w:t>
      </w:r>
      <w:r>
        <w:t xml:space="preserve">   ROBERTSON    </w:t>
      </w:r>
      <w:r>
        <w:t xml:space="preserve">   ROBINSON    </w:t>
      </w:r>
      <w:r>
        <w:t xml:space="preserve">   RUSSELL    </w:t>
      </w:r>
      <w:r>
        <w:t xml:space="preserve">   THOMAS    </w:t>
      </w:r>
      <w:r>
        <w:t xml:space="preserve">   WADE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PLAYERS</dc:title>
  <dcterms:created xsi:type="dcterms:W3CDTF">2021-10-11T13:12:31Z</dcterms:created>
  <dcterms:modified xsi:type="dcterms:W3CDTF">2021-10-11T13:12:31Z</dcterms:modified>
</cp:coreProperties>
</file>