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NBA Playas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chris bosh    </w:t>
      </w:r>
      <w:r>
        <w:t xml:space="preserve">   carmelo anthony    </w:t>
      </w:r>
      <w:r>
        <w:t xml:space="preserve">   larry bird    </w:t>
      </w:r>
      <w:r>
        <w:t xml:space="preserve">   magic johnson    </w:t>
      </w:r>
      <w:r>
        <w:t xml:space="preserve">   james hardin    </w:t>
      </w:r>
      <w:r>
        <w:t xml:space="preserve">   kevin durant    </w:t>
      </w:r>
      <w:r>
        <w:t xml:space="preserve">   dewayne wade    </w:t>
      </w:r>
      <w:r>
        <w:t xml:space="preserve">   lebron james    </w:t>
      </w:r>
      <w:r>
        <w:t xml:space="preserve">   kobe bryant    </w:t>
      </w:r>
      <w:r>
        <w:t xml:space="preserve">   shaquille oneal    </w:t>
      </w:r>
      <w:r>
        <w:t xml:space="preserve">   dirk nowitzki    </w:t>
      </w:r>
      <w:r>
        <w:t xml:space="preserve">   steph curry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Playas</dc:title>
  <dcterms:created xsi:type="dcterms:W3CDTF">2021-10-11T13:11:14Z</dcterms:created>
  <dcterms:modified xsi:type="dcterms:W3CDTF">2021-10-11T13:11:14Z</dcterms:modified>
</cp:coreProperties>
</file>