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ingram    </w:t>
      </w:r>
      <w:r>
        <w:t xml:space="preserve">   kuzma    </w:t>
      </w:r>
      <w:r>
        <w:t xml:space="preserve">   lonzo    </w:t>
      </w:r>
      <w:r>
        <w:t xml:space="preserve">   tobias    </w:t>
      </w:r>
      <w:r>
        <w:t xml:space="preserve">   butler    </w:t>
      </w:r>
      <w:r>
        <w:t xml:space="preserve">   derozan    </w:t>
      </w:r>
      <w:r>
        <w:t xml:space="preserve">   oladipo    </w:t>
      </w:r>
      <w:r>
        <w:t xml:space="preserve">   towns    </w:t>
      </w:r>
      <w:r>
        <w:t xml:space="preserve">   lowry    </w:t>
      </w:r>
      <w:r>
        <w:t xml:space="preserve">   wade    </w:t>
      </w:r>
      <w:r>
        <w:t xml:space="preserve">   vuecvic    </w:t>
      </w:r>
      <w:r>
        <w:t xml:space="preserve">   middleton    </w:t>
      </w:r>
      <w:r>
        <w:t xml:space="preserve">   aldridge    </w:t>
      </w:r>
      <w:r>
        <w:t xml:space="preserve">   blake    </w:t>
      </w:r>
      <w:r>
        <w:t xml:space="preserve">   d angelo    </w:t>
      </w:r>
      <w:r>
        <w:t xml:space="preserve">   jokic    </w:t>
      </w:r>
      <w:r>
        <w:t xml:space="preserve">   beal    </w:t>
      </w:r>
      <w:r>
        <w:t xml:space="preserve">   wall    </w:t>
      </w:r>
      <w:r>
        <w:t xml:space="preserve">   lillard    </w:t>
      </w:r>
      <w:r>
        <w:t xml:space="preserve">   klay    </w:t>
      </w:r>
      <w:r>
        <w:t xml:space="preserve">   simmons    </w:t>
      </w:r>
      <w:r>
        <w:t xml:space="preserve">   westbrook    </w:t>
      </w:r>
      <w:r>
        <w:t xml:space="preserve">   kemba    </w:t>
      </w:r>
      <w:r>
        <w:t xml:space="preserve">   harden    </w:t>
      </w:r>
      <w:r>
        <w:t xml:space="preserve">   george    </w:t>
      </w:r>
      <w:r>
        <w:t xml:space="preserve">   kawhi    </w:t>
      </w:r>
      <w:r>
        <w:t xml:space="preserve">   embiid    </w:t>
      </w:r>
      <w:r>
        <w:t xml:space="preserve">   kyrie    </w:t>
      </w:r>
      <w:r>
        <w:t xml:space="preserve">   curry    </w:t>
      </w:r>
      <w:r>
        <w:t xml:space="preserve">   durant    </w:t>
      </w:r>
      <w:r>
        <w:t xml:space="preserve">   antetokounmpo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2021-10-11T13:12:17Z</dcterms:created>
  <dcterms:modified xsi:type="dcterms:W3CDTF">2021-10-11T13:12:17Z</dcterms:modified>
</cp:coreProperties>
</file>