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NBA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Carmelo    </w:t>
      </w:r>
      <w:r>
        <w:t xml:space="preserve">   Davis    </w:t>
      </w:r>
      <w:r>
        <w:t xml:space="preserve">   Durant    </w:t>
      </w:r>
      <w:r>
        <w:t xml:space="preserve">   Giannis    </w:t>
      </w:r>
      <w:r>
        <w:t xml:space="preserve">   Hakeem    </w:t>
      </w:r>
      <w:r>
        <w:t xml:space="preserve">   Harden    </w:t>
      </w:r>
      <w:r>
        <w:t xml:space="preserve">   Iverson    </w:t>
      </w:r>
      <w:r>
        <w:t xml:space="preserve">   Jordan    </w:t>
      </w:r>
      <w:r>
        <w:t xml:space="preserve">   Kawhi    </w:t>
      </w:r>
      <w:r>
        <w:t xml:space="preserve">   Kobe    </w:t>
      </w:r>
      <w:r>
        <w:t xml:space="preserve">   Kyrie    </w:t>
      </w:r>
      <w:r>
        <w:t xml:space="preserve">   Lebron    </w:t>
      </w:r>
      <w:r>
        <w:t xml:space="preserve">   Magic    </w:t>
      </w:r>
      <w:r>
        <w:t xml:space="preserve">   Wade    </w:t>
      </w:r>
      <w:r>
        <w:t xml:space="preserve">   Westbrook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Players</dc:title>
  <dcterms:created xsi:type="dcterms:W3CDTF">2021-10-11T13:12:40Z</dcterms:created>
  <dcterms:modified xsi:type="dcterms:W3CDTF">2021-10-11T13:12:40Z</dcterms:modified>
</cp:coreProperties>
</file>