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Anthony Davis    </w:t>
      </w:r>
      <w:r>
        <w:t xml:space="preserve">   Bam Adebayo    </w:t>
      </w:r>
      <w:r>
        <w:t xml:space="preserve">   Ben Simmons    </w:t>
      </w:r>
      <w:r>
        <w:t xml:space="preserve">   Bradley Beal    </w:t>
      </w:r>
      <w:r>
        <w:t xml:space="preserve">   Brandon Ingram    </w:t>
      </w:r>
      <w:r>
        <w:t xml:space="preserve">   Chris Paul    </w:t>
      </w:r>
      <w:r>
        <w:t xml:space="preserve">   CJ Mccollum    </w:t>
      </w:r>
      <w:r>
        <w:t xml:space="preserve">   Damian Lillard    </w:t>
      </w:r>
      <w:r>
        <w:t xml:space="preserve">   Devin Booker    </w:t>
      </w:r>
      <w:r>
        <w:t xml:space="preserve">   Donovan Mitchell    </w:t>
      </w:r>
      <w:r>
        <w:t xml:space="preserve">   Giannis Antetokounmpo    </w:t>
      </w:r>
      <w:r>
        <w:t xml:space="preserve">   Jamal Murray    </w:t>
      </w:r>
      <w:r>
        <w:t xml:space="preserve">   James Harden    </w:t>
      </w:r>
      <w:r>
        <w:t xml:space="preserve">   Jayson Tatum    </w:t>
      </w:r>
      <w:r>
        <w:t xml:space="preserve">   Jimmy Butler    </w:t>
      </w:r>
      <w:r>
        <w:t xml:space="preserve">   Joel Embiid    </w:t>
      </w:r>
      <w:r>
        <w:t xml:space="preserve">   Karl Anthony Towns    </w:t>
      </w:r>
      <w:r>
        <w:t xml:space="preserve">   Kawhi Leonard    </w:t>
      </w:r>
      <w:r>
        <w:t xml:space="preserve">   Kevin Durant    </w:t>
      </w:r>
      <w:r>
        <w:t xml:space="preserve">   Kyrie Irving    </w:t>
      </w:r>
      <w:r>
        <w:t xml:space="preserve">   LeBron James    </w:t>
      </w:r>
      <w:r>
        <w:t xml:space="preserve">   Luka Doncic    </w:t>
      </w:r>
      <w:r>
        <w:t xml:space="preserve">   Nikola Jokic    </w:t>
      </w:r>
      <w:r>
        <w:t xml:space="preserve">   Pascal Siakam    </w:t>
      </w:r>
      <w:r>
        <w:t xml:space="preserve">   Paul George    </w:t>
      </w:r>
      <w:r>
        <w:t xml:space="preserve">   Rudy Gobert    </w:t>
      </w:r>
      <w:r>
        <w:t xml:space="preserve">   Stephen Curry    </w:t>
      </w:r>
      <w:r>
        <w:t xml:space="preserve">   Trae Young    </w:t>
      </w:r>
      <w:r>
        <w:t xml:space="preserve">   Zion Williamson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Players</dc:title>
  <dcterms:created xsi:type="dcterms:W3CDTF">2021-10-11T13:13:01Z</dcterms:created>
  <dcterms:modified xsi:type="dcterms:W3CDTF">2021-10-11T13:13:01Z</dcterms:modified>
</cp:coreProperties>
</file>