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NBA Players</w:t>
      </w:r>
    </w:p>
    <w:p>
      <w:pPr>
        <w:pStyle w:val="Questions"/>
      </w:pPr>
      <w:r>
        <w:t xml:space="preserve">1. EPSHT URRYC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NAYWED DEAW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LRYRA DRBI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EGIREG MLILER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NHTNYOA AVSID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OYA NIGM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ACSRO OBNRINSO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IVECN CRERTA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USLERSL SWOETROBK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IWAHK RADEONL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RKEIY NRVGII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GCMIA JOSONNH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AODNVON IHLCTELM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RACYT DMRGCYA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CIAEHLM RDNOJA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IVEKN TRDANU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RCHLESA KYERBAL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AIVDD OBSNNOIR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OMLAREC NOHNATY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LNLEA SIVEORN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RBLOEN MEAJS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AQSH 'EAONL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IHRSC PLAU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YRRJE STEW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KBEO YTANRB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Steph Curry    </w:t>
      </w:r>
      <w:r>
        <w:t xml:space="preserve">   Dwyane Wade    </w:t>
      </w:r>
      <w:r>
        <w:t xml:space="preserve">   Larry Bird    </w:t>
      </w:r>
      <w:r>
        <w:t xml:space="preserve">   Reggie Miller    </w:t>
      </w:r>
      <w:r>
        <w:t xml:space="preserve">   Anthony Davis    </w:t>
      </w:r>
      <w:r>
        <w:t xml:space="preserve">   Yao Ming    </w:t>
      </w:r>
      <w:r>
        <w:t xml:space="preserve">   Oscar Robinson    </w:t>
      </w:r>
      <w:r>
        <w:t xml:space="preserve">   Vince Carter    </w:t>
      </w:r>
      <w:r>
        <w:t xml:space="preserve">   Russell Westbrook    </w:t>
      </w:r>
      <w:r>
        <w:t xml:space="preserve">   Kawhi Leonard    </w:t>
      </w:r>
      <w:r>
        <w:t xml:space="preserve">   Kyrie Irving    </w:t>
      </w:r>
      <w:r>
        <w:t xml:space="preserve">   Magic Johnson    </w:t>
      </w:r>
      <w:r>
        <w:t xml:space="preserve">   Donovan Mitchell    </w:t>
      </w:r>
      <w:r>
        <w:t xml:space="preserve">   Tracy McGrady    </w:t>
      </w:r>
      <w:r>
        <w:t xml:space="preserve">   Michael Jordan    </w:t>
      </w:r>
      <w:r>
        <w:t xml:space="preserve">   Kevin Durant    </w:t>
      </w:r>
      <w:r>
        <w:t xml:space="preserve">   Charles Barkley    </w:t>
      </w:r>
      <w:r>
        <w:t xml:space="preserve">   David Robinson    </w:t>
      </w:r>
      <w:r>
        <w:t xml:space="preserve">   Carmelo Anthony    </w:t>
      </w:r>
      <w:r>
        <w:t xml:space="preserve">   Allen Iverson    </w:t>
      </w:r>
      <w:r>
        <w:t xml:space="preserve">   LeBron James    </w:t>
      </w:r>
      <w:r>
        <w:t xml:space="preserve">   Shaq O'Neal    </w:t>
      </w:r>
      <w:r>
        <w:t xml:space="preserve">   Chris Paul    </w:t>
      </w:r>
      <w:r>
        <w:t xml:space="preserve">   Jerry West    </w:t>
      </w:r>
      <w:r>
        <w:t xml:space="preserve">   Kobe Bryant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Players</dc:title>
  <dcterms:created xsi:type="dcterms:W3CDTF">2021-10-11T13:12:01Z</dcterms:created>
  <dcterms:modified xsi:type="dcterms:W3CDTF">2021-10-11T13:12:01Z</dcterms:modified>
</cp:coreProperties>
</file>