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Playoffs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Pacers    </w:t>
      </w:r>
      <w:r>
        <w:t xml:space="preserve">   Bulls    </w:t>
      </w:r>
      <w:r>
        <w:t xml:space="preserve">   Grizzlies    </w:t>
      </w:r>
      <w:r>
        <w:t xml:space="preserve">   Thunder    </w:t>
      </w:r>
      <w:r>
        <w:t xml:space="preserve">   Trail Blazers    </w:t>
      </w:r>
      <w:r>
        <w:t xml:space="preserve">   Hawks    </w:t>
      </w:r>
      <w:r>
        <w:t xml:space="preserve">   Clippers    </w:t>
      </w:r>
      <w:r>
        <w:t xml:space="preserve">   Bucks    </w:t>
      </w:r>
      <w:r>
        <w:t xml:space="preserve">   Celtics    </w:t>
      </w:r>
      <w:r>
        <w:t xml:space="preserve">   Wizards    </w:t>
      </w:r>
      <w:r>
        <w:t xml:space="preserve">   Raptors    </w:t>
      </w:r>
      <w:r>
        <w:t xml:space="preserve">   Jazz    </w:t>
      </w:r>
      <w:r>
        <w:t xml:space="preserve">   Rockets    </w:t>
      </w:r>
      <w:r>
        <w:t xml:space="preserve">   Cavaliers    </w:t>
      </w:r>
      <w:r>
        <w:t xml:space="preserve">   Warriors    </w:t>
      </w:r>
      <w:r>
        <w:t xml:space="preserve">   Spurs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Playoffs</dc:title>
  <dcterms:created xsi:type="dcterms:W3CDTF">2021-10-11T13:11:44Z</dcterms:created>
  <dcterms:modified xsi:type="dcterms:W3CDTF">2021-10-11T13:11:44Z</dcterms:modified>
</cp:coreProperties>
</file>