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NBA franchise with the most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minutes in overtime?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minutes in a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games are in an NBA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NBA player was known as 'The Mailman'?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did Tim Duncan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3 point shooter of all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teams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to have retired playing 20 years with one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to average a triple double in 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Shortest person to ever play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NBA teams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amount of points scored in a single game by Kobe Bryant?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championships has Lebron James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did Steve Nash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rookie of the year award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Puzzle</dc:title>
  <dcterms:created xsi:type="dcterms:W3CDTF">2021-10-11T13:12:06Z</dcterms:created>
  <dcterms:modified xsi:type="dcterms:W3CDTF">2021-10-11T13:12:06Z</dcterms:modified>
</cp:coreProperties>
</file>