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NBA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Chris Bosh    </w:t>
      </w:r>
      <w:r>
        <w:t xml:space="preserve">   Tony Parker    </w:t>
      </w:r>
      <w:r>
        <w:t xml:space="preserve">   Tim Duncan    </w:t>
      </w:r>
      <w:r>
        <w:t xml:space="preserve">   Jimmy Butler    </w:t>
      </w:r>
      <w:r>
        <w:t xml:space="preserve">   Giannis Antetokounmpo    </w:t>
      </w:r>
      <w:r>
        <w:t xml:space="preserve">   John Wall    </w:t>
      </w:r>
      <w:r>
        <w:t xml:space="preserve">   Chris Paul    </w:t>
      </w:r>
      <w:r>
        <w:t xml:space="preserve">   Blake Griffin    </w:t>
      </w:r>
      <w:r>
        <w:t xml:space="preserve">   James Harden    </w:t>
      </w:r>
      <w:r>
        <w:t xml:space="preserve">   Horace Grant    </w:t>
      </w:r>
      <w:r>
        <w:t xml:space="preserve">   Kevin Love    </w:t>
      </w:r>
      <w:r>
        <w:t xml:space="preserve">   kevin durant    </w:t>
      </w:r>
      <w:r>
        <w:t xml:space="preserve">   seth curry    </w:t>
      </w:r>
      <w:r>
        <w:t xml:space="preserve">   dell curry    </w:t>
      </w:r>
      <w:r>
        <w:t xml:space="preserve">   stephen curry    </w:t>
      </w:r>
      <w:r>
        <w:t xml:space="preserve">   AllStars    </w:t>
      </w:r>
      <w:r>
        <w:t xml:space="preserve">   1993    </w:t>
      </w:r>
      <w:r>
        <w:t xml:space="preserve">   1994    </w:t>
      </w:r>
      <w:r>
        <w:t xml:space="preserve">   scottie pippen    </w:t>
      </w:r>
      <w:r>
        <w:t xml:space="preserve">   Micheal Jordan    </w:t>
      </w:r>
      <w:r>
        <w:t xml:space="preserve">   Lebron James    </w:t>
      </w:r>
      <w:r>
        <w:t xml:space="preserve">   Championship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Superstars</dc:title>
  <dcterms:created xsi:type="dcterms:W3CDTF">2021-10-11T13:11:39Z</dcterms:created>
  <dcterms:modified xsi:type="dcterms:W3CDTF">2021-10-11T13:11:39Z</dcterms:modified>
</cp:coreProperties>
</file>