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NBA TEAMS / 007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AtlantaHawks    </w:t>
      </w:r>
      <w:r>
        <w:t xml:space="preserve">   BostonCeltics    </w:t>
      </w:r>
      <w:r>
        <w:t xml:space="preserve">   CharlotteBobcats    </w:t>
      </w:r>
      <w:r>
        <w:t xml:space="preserve">   ChicagoBulls    </w:t>
      </w:r>
      <w:r>
        <w:t xml:space="preserve">   ClevelandCavaliers    </w:t>
      </w:r>
      <w:r>
        <w:t xml:space="preserve">   DenverNuggets    </w:t>
      </w:r>
      <w:r>
        <w:t xml:space="preserve">   Detroit Pistons    </w:t>
      </w:r>
      <w:r>
        <w:t xml:space="preserve">   Golden state    </w:t>
      </w:r>
      <w:r>
        <w:t xml:space="preserve">   HoustonRockets    </w:t>
      </w:r>
      <w:r>
        <w:t xml:space="preserve">   lakers    </w:t>
      </w:r>
      <w:r>
        <w:t xml:space="preserve">   LosAngelesClipper    </w:t>
      </w:r>
      <w:r>
        <w:t xml:space="preserve">   MemphisGrizzlies    </w:t>
      </w:r>
      <w:r>
        <w:t xml:space="preserve">   MinnesotaTimberwolves    </w:t>
      </w:r>
      <w:r>
        <w:t xml:space="preserve">   NewJerseyNets    </w:t>
      </w:r>
      <w:r>
        <w:t xml:space="preserve">   NewOrleansHornet    </w:t>
      </w:r>
      <w:r>
        <w:t xml:space="preserve">   OrlandoMagic    </w:t>
      </w:r>
      <w:r>
        <w:t xml:space="preserve">   PhoenixSuns    </w:t>
      </w:r>
      <w:r>
        <w:t xml:space="preserve">   PortlandTrailBlazers    </w:t>
      </w:r>
      <w:r>
        <w:t xml:space="preserve">   SanAntonioSpurs    </w:t>
      </w:r>
      <w:r>
        <w:t xml:space="preserve">   TorontoRaptors    </w:t>
      </w:r>
      <w:r>
        <w:t xml:space="preserve">   UtahJazz    </w:t>
      </w:r>
      <w:r>
        <w:t xml:space="preserve">   WashingtonWizard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TEAMS / 007 </dc:title>
  <dcterms:created xsi:type="dcterms:W3CDTF">2021-10-11T13:11:10Z</dcterms:created>
  <dcterms:modified xsi:type="dcterms:W3CDTF">2021-10-11T13:11:10Z</dcterms:modified>
</cp:coreProperties>
</file>