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Wizards    </w:t>
      </w:r>
      <w:r>
        <w:t xml:space="preserve">   Pacers    </w:t>
      </w:r>
      <w:r>
        <w:t xml:space="preserve">   Knicks    </w:t>
      </w:r>
      <w:r>
        <w:t xml:space="preserve">   Kings    </w:t>
      </w:r>
      <w:r>
        <w:t xml:space="preserve">   Raptors    </w:t>
      </w:r>
      <w:r>
        <w:t xml:space="preserve">   Cavaliers    </w:t>
      </w:r>
      <w:r>
        <w:t xml:space="preserve">   Jazz    </w:t>
      </w:r>
      <w:r>
        <w:t xml:space="preserve">   Hawks    </w:t>
      </w:r>
      <w:r>
        <w:t xml:space="preserve">   Warriors    </w:t>
      </w:r>
      <w:r>
        <w:t xml:space="preserve">   Pelicans    </w:t>
      </w:r>
      <w:r>
        <w:t xml:space="preserve">   Mavericks    </w:t>
      </w:r>
      <w:r>
        <w:t xml:space="preserve">   Rockets    </w:t>
      </w:r>
      <w:r>
        <w:t xml:space="preserve">   Spurs    </w:t>
      </w:r>
      <w:r>
        <w:t xml:space="preserve">   Lakers    </w:t>
      </w:r>
      <w:r>
        <w:t xml:space="preserve">   Trailblazers    </w:t>
      </w:r>
      <w:r>
        <w:t xml:space="preserve">   Celtics    </w:t>
      </w:r>
      <w:r>
        <w:t xml:space="preserve">   Heat    </w:t>
      </w:r>
      <w:r>
        <w:t xml:space="preserve">   Hornets    </w:t>
      </w:r>
      <w:r>
        <w:t xml:space="preserve">   Pistons    </w:t>
      </w:r>
      <w:r>
        <w:t xml:space="preserve">  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2021-10-11T13:12:48Z</dcterms:created>
  <dcterms:modified xsi:type="dcterms:W3CDTF">2021-10-11T13:12:48Z</dcterms:modified>
</cp:coreProperties>
</file>