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NBA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Indiana Pacers    </w:t>
      </w:r>
      <w:r>
        <w:t xml:space="preserve">   Orlando Magic    </w:t>
      </w:r>
      <w:r>
        <w:t xml:space="preserve">   Denver Nuggets    </w:t>
      </w:r>
      <w:r>
        <w:t xml:space="preserve">   New York Knicks    </w:t>
      </w:r>
      <w:r>
        <w:t xml:space="preserve">   Charlotte Hornets    </w:t>
      </w:r>
      <w:r>
        <w:t xml:space="preserve">   Los Angels Lakers    </w:t>
      </w:r>
      <w:r>
        <w:t xml:space="preserve">   Boston Celtics    </w:t>
      </w:r>
      <w:r>
        <w:t xml:space="preserve">   Houston rockets    </w:t>
      </w:r>
      <w:r>
        <w:t xml:space="preserve">   Chicago Bulls    </w:t>
      </w:r>
      <w:r>
        <w:t xml:space="preserve">   Miami Heat    </w:t>
      </w:r>
      <w:r>
        <w:t xml:space="preserve">   Cleveland Caviliers    </w:t>
      </w:r>
      <w:r>
        <w:t xml:space="preserve">   Golden state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TEAMS</dc:title>
  <dcterms:created xsi:type="dcterms:W3CDTF">2021-10-11T13:12:04Z</dcterms:created>
  <dcterms:modified xsi:type="dcterms:W3CDTF">2021-10-11T13:12:04Z</dcterms:modified>
</cp:coreProperties>
</file>