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nets    </w:t>
      </w:r>
      <w:r>
        <w:t xml:space="preserve">   pistons    </w:t>
      </w:r>
      <w:r>
        <w:t xml:space="preserve">   kings    </w:t>
      </w:r>
      <w:r>
        <w:t xml:space="preserve">   spurs    </w:t>
      </w:r>
      <w:r>
        <w:t xml:space="preserve">   celtics    </w:t>
      </w:r>
      <w:r>
        <w:t xml:space="preserve">   76ers    </w:t>
      </w:r>
      <w:r>
        <w:t xml:space="preserve">   bulls    </w:t>
      </w:r>
      <w:r>
        <w:t xml:space="preserve">   Mavericks    </w:t>
      </w:r>
      <w:r>
        <w:t xml:space="preserve">   Jazz    </w:t>
      </w:r>
      <w:r>
        <w:t xml:space="preserve">   Rockets    </w:t>
      </w:r>
      <w:r>
        <w:t xml:space="preserve">   Cavaliers    </w:t>
      </w:r>
      <w:r>
        <w:t xml:space="preserve">   Warriors    </w:t>
      </w:r>
      <w:r>
        <w:t xml:space="preserve">   Raptors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2021-10-11T13:11:20Z</dcterms:created>
  <dcterms:modified xsi:type="dcterms:W3CDTF">2021-10-11T13:11:20Z</dcterms:modified>
</cp:coreProperties>
</file>