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NBA Teams</w:t>
      </w:r>
    </w:p>
    <w:p>
      <w:pPr>
        <w:pStyle w:val="Questions"/>
      </w:pPr>
      <w:r>
        <w:t xml:space="preserve">1. NOTBOS ITSCCLE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RYOOLKBN SNTE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NWE OKYR KKCISN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HLAPIIALEHPD SR76E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ONOTORT TOSARRP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IOCHACG LLSBU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ANEVCELLD VAELRIASC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EOTTDIR NSPOITS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DINAAIN PCRSEA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10. LIUAKMWEE UCSBK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NTAATLA HWKSA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OELRCTHTA HONSETR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IIMMA TAEH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NDLRAOO AMCIG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15. SNIONWAGHT ISDRZWA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16. VDEEDRN SNGUEGT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17. OMITNNSAE ERIEVOLWMTBS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18. HLOMAAOK YCTI EHDRNTU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NRPTOLAD LTAIR ZRLBSAE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HUTA ZAZJ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21. GNDOEL ATTES RAIWRSRO 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22. OLS LEGEANS SRLICEPP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23. LSO EENSGAL SRLAKE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24. OEIPHXN SSUN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25. SETAAMRNOC IGSNK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26. LLSDAA KMSVCEIAR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27. TOHSUON KRSEOTC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28. IEPHSMM IZGZIRSEL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WEN ONLREAS APSEICLN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30. NAS ONAINTO SRSUP </w:t>
      </w:r>
      <w:r>
        <w:rPr>
          <w:u w:val="single"/>
        </w:rPr>
        <w:t xml:space="preserve">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NBA Teams</dc:title>
  <dcterms:created xsi:type="dcterms:W3CDTF">2021-10-11T13:12:21Z</dcterms:created>
  <dcterms:modified xsi:type="dcterms:W3CDTF">2021-10-11T13:12:21Z</dcterms:modified>
</cp:coreProperties>
</file>