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NBA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Wizards    </w:t>
      </w:r>
      <w:r>
        <w:t xml:space="preserve">   Jazz    </w:t>
      </w:r>
      <w:r>
        <w:t xml:space="preserve">   Raptors    </w:t>
      </w:r>
      <w:r>
        <w:t xml:space="preserve">   Spurs    </w:t>
      </w:r>
      <w:r>
        <w:t xml:space="preserve">   Kings    </w:t>
      </w:r>
      <w:r>
        <w:t xml:space="preserve">   Blazers    </w:t>
      </w:r>
      <w:r>
        <w:t xml:space="preserve">   Suns    </w:t>
      </w:r>
      <w:r>
        <w:t xml:space="preserve">   Sixers    </w:t>
      </w:r>
      <w:r>
        <w:t xml:space="preserve">   Magic    </w:t>
      </w:r>
      <w:r>
        <w:t xml:space="preserve">   Thunder    </w:t>
      </w:r>
      <w:r>
        <w:t xml:space="preserve">   Knicks    </w:t>
      </w:r>
      <w:r>
        <w:t xml:space="preserve">   Pelicans    </w:t>
      </w:r>
      <w:r>
        <w:t xml:space="preserve">   Timberwolves    </w:t>
      </w:r>
      <w:r>
        <w:t xml:space="preserve">   Bucks    </w:t>
      </w:r>
      <w:r>
        <w:t xml:space="preserve">   Heat    </w:t>
      </w:r>
      <w:r>
        <w:t xml:space="preserve">   Grizzlies    </w:t>
      </w:r>
      <w:r>
        <w:t xml:space="preserve">   Lakers    </w:t>
      </w:r>
      <w:r>
        <w:t xml:space="preserve">   Clippers    </w:t>
      </w:r>
      <w:r>
        <w:t xml:space="preserve">   Pacers    </w:t>
      </w:r>
      <w:r>
        <w:t xml:space="preserve">   Rockets    </w:t>
      </w:r>
      <w:r>
        <w:t xml:space="preserve">   Warriors    </w:t>
      </w:r>
      <w:r>
        <w:t xml:space="preserve">   Pistons    </w:t>
      </w:r>
      <w:r>
        <w:t xml:space="preserve">   Nuggets    </w:t>
      </w:r>
      <w:r>
        <w:t xml:space="preserve">   Mavericks    </w:t>
      </w:r>
      <w:r>
        <w:t xml:space="preserve">   Cavaliers    </w:t>
      </w:r>
      <w:r>
        <w:t xml:space="preserve">   Bulls    </w:t>
      </w:r>
      <w:r>
        <w:t xml:space="preserve">   Hornets    </w:t>
      </w:r>
      <w:r>
        <w:t xml:space="preserve">   Nets    </w:t>
      </w:r>
      <w:r>
        <w:t xml:space="preserve">   Celitcs    </w:t>
      </w:r>
      <w:r>
        <w:t xml:space="preserve">   Hawks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Teams</dc:title>
  <dcterms:created xsi:type="dcterms:W3CDTF">2021-10-11T13:12:46Z</dcterms:created>
  <dcterms:modified xsi:type="dcterms:W3CDTF">2021-10-11T13:12:46Z</dcterms:modified>
</cp:coreProperties>
</file>