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trail blazers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Brooklyn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Pelicans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chicago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76ers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Minnesota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Lakers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Sacramento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 </dc:title>
  <dcterms:created xsi:type="dcterms:W3CDTF">2021-10-11T13:13:06Z</dcterms:created>
  <dcterms:modified xsi:type="dcterms:W3CDTF">2021-10-11T13:13:06Z</dcterms:modified>
</cp:coreProperties>
</file>