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Teams</w:t>
      </w:r>
    </w:p>
    <w:p>
      <w:pPr>
        <w:pStyle w:val="Questions"/>
      </w:pPr>
      <w:r>
        <w:t xml:space="preserve">1. THAE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CPNLIEAS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INSGK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NGGUETS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RAIRROW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LLUBS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SEHNTRO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PNOSSTI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REKLSA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SRAROTP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SNKKCI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SUBKC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ESILCTC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SENT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HKWAS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UERNHTD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VCSA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SERTKCO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RUSSP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WRSIZAD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Teams</dc:title>
  <dcterms:created xsi:type="dcterms:W3CDTF">2021-10-11T13:13:09Z</dcterms:created>
  <dcterms:modified xsi:type="dcterms:W3CDTF">2021-10-11T13:13:09Z</dcterms:modified>
</cp:coreProperties>
</file>