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detroit    </w:t>
      </w:r>
      <w:r>
        <w:t xml:space="preserve">   sanantonio    </w:t>
      </w:r>
      <w:r>
        <w:t xml:space="preserve">   charlotte    </w:t>
      </w:r>
      <w:r>
        <w:t xml:space="preserve">   portland    </w:t>
      </w:r>
      <w:r>
        <w:t xml:space="preserve">   goldenstate    </w:t>
      </w:r>
      <w:r>
        <w:t xml:space="preserve">   phoenix    </w:t>
      </w:r>
      <w:r>
        <w:t xml:space="preserve">   chicago    </w:t>
      </w:r>
      <w:r>
        <w:t xml:space="preserve">   cleveland    </w:t>
      </w:r>
      <w:r>
        <w:t xml:space="preserve">   atlanta    </w:t>
      </w:r>
      <w:r>
        <w:t xml:space="preserve">   philadelphia    </w:t>
      </w:r>
      <w:r>
        <w:t xml:space="preserve">   Minnesota    </w:t>
      </w:r>
      <w:r>
        <w:t xml:space="preserve">   NewOrleans    </w:t>
      </w:r>
      <w:r>
        <w:t xml:space="preserve">   Houston    </w:t>
      </w:r>
      <w:r>
        <w:t xml:space="preserve">   Dallas    </w:t>
      </w:r>
      <w:r>
        <w:t xml:space="preserve">   OklahomaCity    </w:t>
      </w:r>
      <w:r>
        <w:t xml:space="preserve">   Utah    </w:t>
      </w:r>
      <w:r>
        <w:t xml:space="preserve">   Brooklyn    </w:t>
      </w:r>
      <w:r>
        <w:t xml:space="preserve">   Boston    </w:t>
      </w:r>
      <w:r>
        <w:t xml:space="preserve">   Sacramento    </w:t>
      </w:r>
      <w:r>
        <w:t xml:space="preserve">   Miami    </w:t>
      </w:r>
      <w:r>
        <w:t xml:space="preserve">   NewYork    </w:t>
      </w:r>
      <w:r>
        <w:t xml:space="preserve">   LosAngeles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2021-10-11T13:11:12Z</dcterms:created>
  <dcterms:modified xsi:type="dcterms:W3CDTF">2021-10-11T13:11:12Z</dcterms:modified>
</cp:coreProperties>
</file>