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Warriors    </w:t>
      </w:r>
      <w:r>
        <w:t xml:space="preserve">   Heat    </w:t>
      </w:r>
      <w:r>
        <w:t xml:space="preserve">   Pelicans    </w:t>
      </w:r>
      <w:r>
        <w:t xml:space="preserve">   Hornets    </w:t>
      </w:r>
      <w:r>
        <w:t xml:space="preserve">   76ers    </w:t>
      </w:r>
      <w:r>
        <w:t xml:space="preserve">   Raptors    </w:t>
      </w:r>
      <w:r>
        <w:t xml:space="preserve">   Jazz    </w:t>
      </w:r>
      <w:r>
        <w:t xml:space="preserve">   Kings    </w:t>
      </w:r>
      <w:r>
        <w:t xml:space="preserve">   Trail Blazers    </w:t>
      </w:r>
      <w:r>
        <w:t xml:space="preserve">   Thunder    </w:t>
      </w:r>
      <w:r>
        <w:t xml:space="preserve">   Lakers    </w:t>
      </w:r>
      <w:r>
        <w:t xml:space="preserve">   Celtics    </w:t>
      </w:r>
      <w:r>
        <w:t xml:space="preserve">   Bucks    </w:t>
      </w:r>
      <w:r>
        <w:t xml:space="preserve">   Cavaliers    </w:t>
      </w:r>
      <w:r>
        <w:t xml:space="preserve">   Clippers    </w:t>
      </w:r>
      <w:r>
        <w:t xml:space="preserve">   Spurs    </w:t>
      </w:r>
      <w:r>
        <w:t xml:space="preserve">   Hawks    </w:t>
      </w:r>
      <w:r>
        <w:t xml:space="preserve">   Grizzlies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 Word Search</dc:title>
  <dcterms:created xsi:type="dcterms:W3CDTF">2021-10-11T13:11:23Z</dcterms:created>
  <dcterms:modified xsi:type="dcterms:W3CDTF">2021-10-11T13:11:23Z</dcterms:modified>
</cp:coreProperties>
</file>