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NBA - The City of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LA Laker who was simply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tall former Pelican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Marrying a Kardashian was his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a Laker and is now a Pelican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spanish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current worthy GOAT - clue 10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as cunning 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star in his own right and he'll live with them forever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time round Superman on the basketball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formerly Ron Artest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best Basketball Team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Fought Bruce Lee in The Game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bald Police Officer on Grown 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Michael but a star all the same even from the sideline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Lebron but he was IMPORTANT all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3 point fisher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- The City of Angels</dc:title>
  <dcterms:created xsi:type="dcterms:W3CDTF">2021-10-11T13:12:50Z</dcterms:created>
  <dcterms:modified xsi:type="dcterms:W3CDTF">2021-10-11T13:12:50Z</dcterms:modified>
</cp:coreProperties>
</file>