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Word Jumble</w:t>
      </w:r>
    </w:p>
    <w:p>
      <w:pPr>
        <w:pStyle w:val="Questions"/>
      </w:pPr>
      <w:r>
        <w:t xml:space="preserve">1.  KLYE LYORW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LICHAME AORNDJ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RDEAEND OADJNR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HTSE UCYRR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ADMER OZARDNE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AADM SLVEIR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ICRSH AUPL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MRAC OGLSA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DNOMYRAD NEREG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RLKA OAENML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SEBLKATABL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EOJ HRISAR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ASLSPET NETREC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ORTNOTO RPRATOS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EMKI EOCYNL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PULA REOGEG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EBRLTIG SANAER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VTSEE ANHS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Word Jumble</dc:title>
  <dcterms:created xsi:type="dcterms:W3CDTF">2021-10-11T13:12:26Z</dcterms:created>
  <dcterms:modified xsi:type="dcterms:W3CDTF">2021-10-11T13:12:26Z</dcterms:modified>
</cp:coreProperties>
</file>