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NBL    </w:t>
      </w:r>
      <w:r>
        <w:t xml:space="preserve">   Layup    </w:t>
      </w:r>
      <w:r>
        <w:t xml:space="preserve">   Dunk    </w:t>
      </w:r>
      <w:r>
        <w:t xml:space="preserve">   Basketball    </w:t>
      </w:r>
      <w:r>
        <w:t xml:space="preserve">   Lebron James    </w:t>
      </w:r>
      <w:r>
        <w:t xml:space="preserve">   Golden State Warriors    </w:t>
      </w:r>
      <w:r>
        <w:t xml:space="preserve">   Jayden Li    </w:t>
      </w:r>
      <w:r>
        <w:t xml:space="preserve">   Jeremy Lin    </w:t>
      </w:r>
      <w:r>
        <w:t xml:space="preserve">   Curry    </w:t>
      </w:r>
      <w:r>
        <w:t xml:space="preserve">   Michael Jordan    </w:t>
      </w:r>
      <w:r>
        <w:t xml:space="preserve">   NBA    </w:t>
      </w:r>
      <w:r>
        <w:t xml:space="preserve">   Stephen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Word Search</dc:title>
  <dcterms:created xsi:type="dcterms:W3CDTF">2021-10-11T13:11:25Z</dcterms:created>
  <dcterms:modified xsi:type="dcterms:W3CDTF">2021-10-11T13:11:25Z</dcterms:modified>
</cp:coreProperties>
</file>