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Bosh    </w:t>
      </w:r>
      <w:r>
        <w:t xml:space="preserve">   Wade    </w:t>
      </w:r>
      <w:r>
        <w:t xml:space="preserve">   Aldridge    </w:t>
      </w:r>
      <w:r>
        <w:t xml:space="preserve">   Anthony    </w:t>
      </w:r>
      <w:r>
        <w:t xml:space="preserve">   Bryant    </w:t>
      </w:r>
      <w:r>
        <w:t xml:space="preserve">   Curry    </w:t>
      </w:r>
      <w:r>
        <w:t xml:space="preserve">   Durant    </w:t>
      </w:r>
      <w:r>
        <w:t xml:space="preserve">   Garnett    </w:t>
      </w:r>
      <w:r>
        <w:t xml:space="preserve">   Harden    </w:t>
      </w:r>
      <w:r>
        <w:t xml:space="preserve">   Iguodala    </w:t>
      </w:r>
      <w:r>
        <w:t xml:space="preserve">   Irving    </w:t>
      </w:r>
      <w:r>
        <w:t xml:space="preserve">   James    </w:t>
      </w:r>
      <w:r>
        <w:t xml:space="preserve">   Lillard    </w:t>
      </w:r>
      <w:r>
        <w:t xml:space="preserve">   Nowitzki    </w:t>
      </w:r>
      <w:r>
        <w:t xml:space="preserve">   Thompson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Wordsearch</dc:title>
  <dcterms:created xsi:type="dcterms:W3CDTF">2021-10-11T13:11:15Z</dcterms:created>
  <dcterms:modified xsi:type="dcterms:W3CDTF">2021-10-11T13:11:15Z</dcterms:modified>
</cp:coreProperties>
</file>