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YOUNGBOY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Pour one    </w:t>
      </w:r>
      <w:r>
        <w:t xml:space="preserve">   RIp dump    </w:t>
      </w:r>
      <w:r>
        <w:t xml:space="preserve">   Yessire    </w:t>
      </w:r>
      <w:r>
        <w:t xml:space="preserve">   Black Cloud    </w:t>
      </w:r>
      <w:r>
        <w:t xml:space="preserve">   Sky cry    </w:t>
      </w:r>
      <w:r>
        <w:t xml:space="preserve">   Blasian    </w:t>
      </w:r>
      <w:r>
        <w:t xml:space="preserve">   Nicki MInaj    </w:t>
      </w:r>
      <w:r>
        <w:t xml:space="preserve">   Preach    </w:t>
      </w:r>
      <w:r>
        <w:t xml:space="preserve">   Danger    </w:t>
      </w:r>
      <w:r>
        <w:t xml:space="preserve">   Doing bad    </w:t>
      </w:r>
      <w:r>
        <w:t xml:space="preserve">   Trap house    </w:t>
      </w:r>
      <w:r>
        <w:t xml:space="preserve">   Through the strom    </w:t>
      </w:r>
      <w:r>
        <w:t xml:space="preserve">   Red rum    </w:t>
      </w:r>
      <w:r>
        <w:t xml:space="preserve">   GG    </w:t>
      </w:r>
      <w:r>
        <w:t xml:space="preserve">   Murda    </w:t>
      </w:r>
      <w:r>
        <w:t xml:space="preserve">   NO mentions    </w:t>
      </w:r>
      <w:r>
        <w:t xml:space="preserve">   Demon seed    </w:t>
      </w:r>
      <w:r>
        <w:t xml:space="preserve">   Nene    </w:t>
      </w:r>
      <w:r>
        <w:t xml:space="preserve">   Drawing symblos    </w:t>
      </w:r>
      <w:r>
        <w:t xml:space="preserve">   No love    </w:t>
      </w:r>
      <w:r>
        <w:t xml:space="preserve">   Dope lamp    </w:t>
      </w:r>
      <w:r>
        <w:t xml:space="preserve">   Taylin    </w:t>
      </w:r>
      <w:r>
        <w:t xml:space="preserve">   Kaden    </w:t>
      </w:r>
      <w:r>
        <w:t xml:space="preserve">   Kentrell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YOUNGBOY</dc:title>
  <dcterms:created xsi:type="dcterms:W3CDTF">2021-10-11T13:12:16Z</dcterms:created>
  <dcterms:modified xsi:type="dcterms:W3CDTF">2021-10-11T13:12:16Z</dcterms:modified>
</cp:coreProperties>
</file>