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YoungBoy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NBA YoungBoy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NBA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NBA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NBA net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YoungBoy become a millionaire?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is NBA YoungBoy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influenced NBA YoungBoy?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YoungBoy first mixtape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YoungBoy when he first started producing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Youngboy get the scar on his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YoungBoy Never Broke Again signed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NBA YoungBoy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do YoungBoy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baby mothers do YoungBoy have?</w:t>
            </w:r>
          </w:p>
        </w:tc>
      </w:tr>
    </w:tbl>
    <w:p>
      <w:pPr>
        <w:pStyle w:val="WordBankLarge"/>
      </w:pPr>
      <w:r>
        <w:t xml:space="preserve">   Never Broke Again    </w:t>
      </w:r>
      <w:r>
        <w:t xml:space="preserve">   Accident    </w:t>
      </w:r>
      <w:r>
        <w:t xml:space="preserve">   Four    </w:t>
      </w:r>
      <w:r>
        <w:t xml:space="preserve">   Life Before Fame    </w:t>
      </w:r>
      <w:r>
        <w:t xml:space="preserve">   Atlantic Records    </w:t>
      </w:r>
      <w:r>
        <w:t xml:space="preserve">   Four    </w:t>
      </w:r>
      <w:r>
        <w:t xml:space="preserve">   4.5 Million     </w:t>
      </w:r>
      <w:r>
        <w:t xml:space="preserve">   Baton Rouge LA    </w:t>
      </w:r>
      <w:r>
        <w:t xml:space="preserve">   Ken Gaulden    </w:t>
      </w:r>
      <w:r>
        <w:t xml:space="preserve">   Untouchable    </w:t>
      </w:r>
      <w:r>
        <w:t xml:space="preserve">   Fourteen    </w:t>
      </w:r>
      <w:r>
        <w:t xml:space="preserve">   Lil Phat    </w:t>
      </w:r>
      <w:r>
        <w:t xml:space="preserve">   Eighteen    </w:t>
      </w:r>
      <w:r>
        <w:t xml:space="preserve">   5ft 8in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YoungBoy</dc:title>
  <dcterms:created xsi:type="dcterms:W3CDTF">2021-10-11T13:12:36Z</dcterms:created>
  <dcterms:modified xsi:type="dcterms:W3CDTF">2021-10-11T13:12:36Z</dcterms:modified>
</cp:coreProperties>
</file>