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Young Boy Kentrell DeSean Gaulden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NBA Young boy's net 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first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children does Young boy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Young boy's first mixtape?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NBA Young boy's real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NBA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Never Broke Again's net 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Young boy signed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does he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his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raised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baby mother's does he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Young Boy Kentrell DeSean Gaulden</dc:title>
  <dcterms:created xsi:type="dcterms:W3CDTF">2021-10-11T13:12:38Z</dcterms:created>
  <dcterms:modified xsi:type="dcterms:W3CDTF">2021-10-11T13:12:38Z</dcterms:modified>
</cp:coreProperties>
</file>