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Toronto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Leading scorer for the New Orleans Pelicans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1st Pick in the 2009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Toronto Raptor's All-Star Shooting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#0 for Portland Trailblazers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#12 for the Milwaukee Bucks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Brother of Pau Gasol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Oldest Player in NBA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#3 for Miami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1st Pick in the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2nd All-Time leader in points scored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All-Time leader of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#41 and All-time leader in points for the Dallas Mavericks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played for the Heat and Cavs and won a Championship in both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2011 NBA Champions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 Guard of the Boston Celtics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 time Finals MVP and NBA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2005 NBA Champions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#13 for Houston Rockets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Coach of the Boston Celtics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Golden State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year 6th man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2016 - 2017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NBA Comissioner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2nd pick in the 2018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team Gordon Hayward played for before Boston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</dc:title>
  <dcterms:created xsi:type="dcterms:W3CDTF">2021-10-11T13:11:48Z</dcterms:created>
  <dcterms:modified xsi:type="dcterms:W3CDTF">2021-10-11T13:11:48Z</dcterms:modified>
</cp:coreProperties>
</file>