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NOWITZKI    </w:t>
      </w:r>
      <w:r>
        <w:t xml:space="preserve">   MITCHELL    </w:t>
      </w:r>
      <w:r>
        <w:t xml:space="preserve">   LAVAR    </w:t>
      </w:r>
      <w:r>
        <w:t xml:space="preserve">   IVERSON    </w:t>
      </w:r>
      <w:r>
        <w:t xml:space="preserve">   EMBIID    </w:t>
      </w:r>
      <w:r>
        <w:t xml:space="preserve">   INGRAM    </w:t>
      </w:r>
      <w:r>
        <w:t xml:space="preserve">   GIANNIS    </w:t>
      </w:r>
      <w:r>
        <w:t xml:space="preserve">   CHAMBERLIN    </w:t>
      </w:r>
      <w:r>
        <w:t xml:space="preserve">   PIPPEN    </w:t>
      </w:r>
      <w:r>
        <w:t xml:space="preserve">   RODMAN    </w:t>
      </w:r>
      <w:r>
        <w:t xml:space="preserve">   LEONARD    </w:t>
      </w:r>
      <w:r>
        <w:t xml:space="preserve">   JORDAN    </w:t>
      </w:r>
      <w:r>
        <w:t xml:space="preserve">   DEMARCUS    </w:t>
      </w:r>
      <w:r>
        <w:t xml:space="preserve">   LEBRON    </w:t>
      </w:r>
      <w:r>
        <w:t xml:space="preserve">   WADE    </w:t>
      </w:r>
      <w:r>
        <w:t xml:space="preserve">   TATUM    </w:t>
      </w:r>
      <w:r>
        <w:t xml:space="preserve">   WESTBROOK    </w:t>
      </w:r>
      <w:r>
        <w:t xml:space="preserve">   HARDEN    </w:t>
      </w:r>
      <w:r>
        <w:t xml:space="preserve">   KEMBA    </w:t>
      </w:r>
      <w:r>
        <w:t xml:space="preserve">   CURRY    </w:t>
      </w:r>
      <w:r>
        <w:t xml:space="preserve">   DURANT    </w:t>
      </w:r>
      <w:r>
        <w:t xml:space="preserve">   ROZIER    </w:t>
      </w:r>
      <w:r>
        <w:t xml:space="preserve">   IRVING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</dc:title>
  <dcterms:created xsi:type="dcterms:W3CDTF">2021-10-11T13:11:57Z</dcterms:created>
  <dcterms:modified xsi:type="dcterms:W3CDTF">2021-10-11T13:11:57Z</dcterms:modified>
</cp:coreProperties>
</file>