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Denver 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Lakers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Phoenix 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Boston NBA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Dallas 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Philadelphia 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Chicago 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 Francisco NBA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Cavaliers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Brooklyn NBA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Golden state warrior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Portland 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Boston 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Orlando 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Angeles 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Detroit NBA team</w:t>
            </w:r>
          </w:p>
        </w:tc>
      </w:tr>
    </w:tbl>
    <w:p>
      <w:pPr>
        <w:pStyle w:val="WordBankMedium"/>
      </w:pPr>
      <w:r>
        <w:t xml:space="preserve">   Pistons    </w:t>
      </w:r>
      <w:r>
        <w:t xml:space="preserve">   Lakers    </w:t>
      </w:r>
      <w:r>
        <w:t xml:space="preserve">   Mo Wagner    </w:t>
      </w:r>
      <w:r>
        <w:t xml:space="preserve">   Celtics    </w:t>
      </w:r>
      <w:r>
        <w:t xml:space="preserve">   Irving    </w:t>
      </w:r>
      <w:r>
        <w:t xml:space="preserve">   Cleveland NBA team    </w:t>
      </w:r>
      <w:r>
        <w:t xml:space="preserve">   Bulls    </w:t>
      </w:r>
      <w:r>
        <w:t xml:space="preserve">   Mavericks    </w:t>
      </w:r>
      <w:r>
        <w:t xml:space="preserve">   Nuggets    </w:t>
      </w:r>
      <w:r>
        <w:t xml:space="preserve">   Magic    </w:t>
      </w:r>
      <w:r>
        <w:t xml:space="preserve">   76ers    </w:t>
      </w:r>
      <w:r>
        <w:t xml:space="preserve">   Suns    </w:t>
      </w:r>
      <w:r>
        <w:t xml:space="preserve">   Golden state warriors    </w:t>
      </w:r>
      <w:r>
        <w:t xml:space="preserve">   Stephen Curry    </w:t>
      </w:r>
      <w:r>
        <w:t xml:space="preserve">   Trail Blazers    </w:t>
      </w:r>
      <w:r>
        <w:t xml:space="preserve">   DeAngelo Russell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</dc:title>
  <dcterms:created xsi:type="dcterms:W3CDTF">2021-10-11T13:12:02Z</dcterms:created>
  <dcterms:modified xsi:type="dcterms:W3CDTF">2021-10-11T13:12:02Z</dcterms:modified>
</cp:coreProperties>
</file>