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 names and nick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grant    </w:t>
      </w:r>
      <w:r>
        <w:t xml:space="preserve">   drecsler    </w:t>
      </w:r>
      <w:r>
        <w:t xml:space="preserve">   molone    </w:t>
      </w:r>
      <w:r>
        <w:t xml:space="preserve">   wilt    </w:t>
      </w:r>
      <w:r>
        <w:t xml:space="preserve">   bil    </w:t>
      </w:r>
      <w:r>
        <w:t xml:space="preserve">   mutumbo    </w:t>
      </w:r>
      <w:r>
        <w:t xml:space="preserve">   vine    </w:t>
      </w:r>
      <w:r>
        <w:t xml:space="preserve">   unnicorn    </w:t>
      </w:r>
      <w:r>
        <w:t xml:space="preserve">   lin    </w:t>
      </w:r>
      <w:r>
        <w:t xml:space="preserve">   shaq    </w:t>
      </w:r>
      <w:r>
        <w:t xml:space="preserve">   kobe    </w:t>
      </w:r>
      <w:r>
        <w:t xml:space="preserve">   answer    </w:t>
      </w:r>
      <w:r>
        <w:t xml:space="preserve">   turth    </w:t>
      </w:r>
      <w:r>
        <w:t xml:space="preserve">   dream    </w:t>
      </w:r>
      <w:r>
        <w:t xml:space="preserve">   allen    </w:t>
      </w:r>
      <w:r>
        <w:t xml:space="preserve">   howard    </w:t>
      </w:r>
      <w:r>
        <w:t xml:space="preserve">   kg    </w:t>
      </w:r>
      <w:r>
        <w:t xml:space="preserve">   kd    </w:t>
      </w:r>
      <w:r>
        <w:t xml:space="preserve">   curry    </w:t>
      </w:r>
      <w:r>
        <w:t xml:space="preserve">   irving    </w:t>
      </w:r>
      <w:r>
        <w:t xml:space="preserve">   vc    </w:t>
      </w:r>
      <w:r>
        <w:t xml:space="preserve">   thewall    </w:t>
      </w:r>
      <w:r>
        <w:t xml:space="preserve">   tracy    </w:t>
      </w:r>
      <w:r>
        <w:t xml:space="preserve">   bosh    </w:t>
      </w:r>
      <w:r>
        <w:t xml:space="preserve">   cp    </w:t>
      </w:r>
      <w:r>
        <w:t xml:space="preserve">   pg    </w:t>
      </w:r>
      <w:r>
        <w:t xml:space="preserve">   MJ    </w:t>
      </w:r>
      <w:r>
        <w:t xml:space="preserve">   larry    </w:t>
      </w:r>
      <w:r>
        <w:t xml:space="preserve">   magic    </w:t>
      </w:r>
      <w:r>
        <w:t xml:space="preserve">   glove    </w:t>
      </w:r>
      <w:r>
        <w:t xml:space="preserve">   cat    </w:t>
      </w:r>
      <w:r>
        <w:t xml:space="preserve">   james    </w:t>
      </w:r>
      <w:r>
        <w:t xml:space="preserve">   Wade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names and nick names</dc:title>
  <dcterms:created xsi:type="dcterms:W3CDTF">2021-10-11T13:11:21Z</dcterms:created>
  <dcterms:modified xsi:type="dcterms:W3CDTF">2021-10-11T13:11:21Z</dcterms:modified>
</cp:coreProperties>
</file>