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N.B.A. player word search by: nico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billrussell    </w:t>
      </w:r>
      <w:r>
        <w:t xml:space="preserve">   jerrywest    </w:t>
      </w:r>
      <w:r>
        <w:t xml:space="preserve">   kevingarnett    </w:t>
      </w:r>
      <w:r>
        <w:t xml:space="preserve">   kobebryant    </w:t>
      </w:r>
      <w:r>
        <w:t xml:space="preserve">   kyrieirving    </w:t>
      </w:r>
      <w:r>
        <w:t xml:space="preserve">   larrybird    </w:t>
      </w:r>
      <w:r>
        <w:t xml:space="preserve">   lebronjames    </w:t>
      </w:r>
      <w:r>
        <w:t xml:space="preserve">   michealjordan    </w:t>
      </w:r>
      <w:r>
        <w:t xml:space="preserve">   nerlensnoel    </w:t>
      </w:r>
      <w:r>
        <w:t xml:space="preserve">   paulgeorge    </w:t>
      </w:r>
      <w:r>
        <w:t xml:space="preserve">   paulpierce    </w:t>
      </w:r>
      <w:r>
        <w:t xml:space="preserve">   rajonrondo    </w:t>
      </w:r>
      <w:r>
        <w:t xml:space="preserve">   stevenash    </w:t>
      </w:r>
      <w:r>
        <w:t xml:space="preserve">   wiltchamberland    </w:t>
      </w:r>
      <w:r>
        <w:t xml:space="preserve">   zachlavine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N.B.A. player word search by: nico</dc:title>
  <dcterms:created xsi:type="dcterms:W3CDTF">2021-10-11T13:02:56Z</dcterms:created>
  <dcterms:modified xsi:type="dcterms:W3CDTF">2021-10-11T13:02:56Z</dcterms:modified>
</cp:coreProperties>
</file>