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tallest player ever in NBA? (7'7)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finals MVP of the 2015-16 NBA playoffs?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most 3 pointers in a game?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the most technical fouls in a regular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NBA team holds the best W/L record? (73-9)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lost a 3-1 lead in the 2015-16 NBA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most points in a game? (100)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shortest player ever in NBA? (5'3)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holds the most NBA championships?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NBA legend just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kicked Steven Adams in the 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NBA star signed a shoe deal with Under Armour?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quiz</dc:title>
  <dcterms:created xsi:type="dcterms:W3CDTF">2021-10-11T13:11:54Z</dcterms:created>
  <dcterms:modified xsi:type="dcterms:W3CDTF">2021-10-11T13:11:54Z</dcterms:modified>
</cp:coreProperties>
</file>