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NBL Division One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bradforddragons    </w:t>
      </w:r>
      <w:r>
        <w:t xml:space="preserve">   derbytrailblazers    </w:t>
      </w:r>
      <w:r>
        <w:t xml:space="preserve">   hemelstorm    </w:t>
      </w:r>
      <w:r>
        <w:t xml:space="preserve">   kentcrusaders    </w:t>
      </w:r>
      <w:r>
        <w:t xml:space="preserve">   lancashirespinners    </w:t>
      </w:r>
      <w:r>
        <w:t xml:space="preserve">   leicesterwarriors    </w:t>
      </w:r>
      <w:r>
        <w:t xml:space="preserve">   londonlituanica    </w:t>
      </w:r>
      <w:r>
        <w:t xml:space="preserve">   loughboroughriders    </w:t>
      </w:r>
      <w:r>
        <w:t xml:space="preserve">   manchestermagic    </w:t>
      </w:r>
      <w:r>
        <w:t xml:space="preserve">   readingrockets    </w:t>
      </w:r>
      <w:r>
        <w:t xml:space="preserve">   teamnewcastleuniversity    </w:t>
      </w:r>
      <w:r>
        <w:t xml:space="preserve">   teamnorthumbria    </w:t>
      </w:r>
      <w:r>
        <w:t xml:space="preserve">   teamsolentkestrels    </w:t>
      </w:r>
      <w:r>
        <w:t xml:space="preserve">   worthingthunder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NBL Division One Teams</dc:title>
  <dcterms:created xsi:type="dcterms:W3CDTF">2021-10-11T13:11:47Z</dcterms:created>
  <dcterms:modified xsi:type="dcterms:W3CDTF">2021-10-11T13:11:47Z</dcterms:modified>
</cp:coreProperties>
</file>