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N.B.T.T.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FLAG    </w:t>
      </w:r>
      <w:r>
        <w:t xml:space="preserve">   ANTHEM    </w:t>
      </w:r>
      <w:r>
        <w:t xml:space="preserve">   NARWIN    </w:t>
      </w:r>
      <w:r>
        <w:t xml:space="preserve">   LIAR    </w:t>
      </w:r>
      <w:r>
        <w:t xml:space="preserve">   HIGH SCHOOL    </w:t>
      </w:r>
      <w:r>
        <w:t xml:space="preserve">   HARRISON    </w:t>
      </w:r>
      <w:r>
        <w:t xml:space="preserve">   REPORTER    </w:t>
      </w:r>
      <w:r>
        <w:t xml:space="preserve">   LIE    </w:t>
      </w:r>
      <w:r>
        <w:t xml:space="preserve">   GRIFFIN    </w:t>
      </w:r>
      <w:r>
        <w:t xml:space="preserve">   TED    </w:t>
      </w:r>
      <w:r>
        <w:t xml:space="preserve">   MALLOY    </w:t>
      </w:r>
      <w:r>
        <w:t xml:space="preserve">   PHILLIP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N.B.T.T.</dc:title>
  <dcterms:created xsi:type="dcterms:W3CDTF">2021-10-11T13:03:18Z</dcterms:created>
  <dcterms:modified xsi:type="dcterms:W3CDTF">2021-10-11T13:03:18Z</dcterms:modified>
</cp:coreProperties>
</file>