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Coach of track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Narwins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crush on philip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teacher Philip seems 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in our class who reads memo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philips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assistant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 Philip does't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Philips dad</w:t>
            </w:r>
          </w:p>
        </w:tc>
      </w:tr>
    </w:tbl>
    <w:p>
      <w:pPr>
        <w:pStyle w:val="WordBankMedium"/>
      </w:pPr>
      <w:r>
        <w:t xml:space="preserve">   Philip malloy    </w:t>
      </w:r>
      <w:r>
        <w:t xml:space="preserve">   Mrs. Narwin     </w:t>
      </w:r>
      <w:r>
        <w:t xml:space="preserve">   Allison Dorset    </w:t>
      </w:r>
      <w:r>
        <w:t xml:space="preserve">   Mr. Lunser    </w:t>
      </w:r>
      <w:r>
        <w:t xml:space="preserve">   Ben    </w:t>
      </w:r>
      <w:r>
        <w:t xml:space="preserve">   Coach Jaminson    </w:t>
      </w:r>
      <w:r>
        <w:t xml:space="preserve">   Anita    </w:t>
      </w:r>
      <w:r>
        <w:t xml:space="preserve">   josesph Palleni    </w:t>
      </w:r>
      <w:r>
        <w:t xml:space="preserve">   Susan    </w:t>
      </w:r>
      <w:r>
        <w:t xml:space="preserve">   Jessica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NBT Crossword puzzle</dc:title>
  <dcterms:created xsi:type="dcterms:W3CDTF">2021-10-11T13:12:42Z</dcterms:created>
  <dcterms:modified xsi:type="dcterms:W3CDTF">2021-10-11T13:12:42Z</dcterms:modified>
</cp:coreProperties>
</file>