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Wildcats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Wildcats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Buffaloes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Fighting Irsih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Cornhuskers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Wolverines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Jayhawks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 Tide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</dc:title>
  <dcterms:created xsi:type="dcterms:W3CDTF">2021-10-11T13:11:43Z</dcterms:created>
  <dcterms:modified xsi:type="dcterms:W3CDTF">2021-10-11T13:11:43Z</dcterms:modified>
</cp:coreProperties>
</file>