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NCAA COLLEGE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ALABAMA CRIMSON TIDE    </w:t>
      </w:r>
      <w:r>
        <w:t xml:space="preserve">   ARKANSAS RAZORBACKS    </w:t>
      </w:r>
      <w:r>
        <w:t xml:space="preserve">   BYU COUGARS    </w:t>
      </w:r>
      <w:r>
        <w:t xml:space="preserve">   CREIGHTON BLUE JAYS    </w:t>
      </w:r>
      <w:r>
        <w:t xml:space="preserve">   DUKE BLUE DEVILS    </w:t>
      </w:r>
      <w:r>
        <w:t xml:space="preserve">   FLORIDA GATORS    </w:t>
      </w:r>
      <w:r>
        <w:t xml:space="preserve">   FLORIDA STATE SEMINOLES    </w:t>
      </w:r>
      <w:r>
        <w:t xml:space="preserve">   GEORGETOWN HOYAS    </w:t>
      </w:r>
      <w:r>
        <w:t xml:space="preserve">   GONZAGA BULLDOGS    </w:t>
      </w:r>
      <w:r>
        <w:t xml:space="preserve">   KANSAS JAYHAWKS    </w:t>
      </w:r>
      <w:r>
        <w:t xml:space="preserve">   LSU TIGERS    </w:t>
      </w:r>
      <w:r>
        <w:t xml:space="preserve">   MARYLAND TERRAPINS    </w:t>
      </w:r>
      <w:r>
        <w:t xml:space="preserve">   MICHIGAN STATE SPARTANS    </w:t>
      </w:r>
      <w:r>
        <w:t xml:space="preserve">   MICHIGAN WOLVERINES    </w:t>
      </w:r>
      <w:r>
        <w:t xml:space="preserve">   OREGON DUCKS    </w:t>
      </w:r>
      <w:r>
        <w:t xml:space="preserve">   SUU THUNDERBIRDS    </w:t>
      </w:r>
      <w:r>
        <w:t xml:space="preserve">   SYRACUSE ORANGEMEN    </w:t>
      </w:r>
      <w:r>
        <w:t xml:space="preserve">   TEXAS TECH RED RAIDERS    </w:t>
      </w:r>
      <w:r>
        <w:t xml:space="preserve">   UCLA BRUINS    </w:t>
      </w:r>
      <w:r>
        <w:t xml:space="preserve">   UNLV REBELS    </w:t>
      </w:r>
      <w:r>
        <w:t xml:space="preserve">   UNR WOLFPACK    </w:t>
      </w:r>
      <w:r>
        <w:t xml:space="preserve">   USC TROJANS    </w:t>
      </w:r>
      <w:r>
        <w:t xml:space="preserve">   VILLANOVA WILDCATS    </w:t>
      </w:r>
      <w:r>
        <w:t xml:space="preserve">   WISCONSIN BADGERS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NCAA COLLEGE MASCOTS</dc:title>
  <dcterms:created xsi:type="dcterms:W3CDTF">2021-10-11T13:13:10Z</dcterms:created>
  <dcterms:modified xsi:type="dcterms:W3CDTF">2021-10-11T13:13:10Z</dcterms:modified>
</cp:coreProperties>
</file>